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禹田阅读理论经典书系  说来听听  儿童阅读与讨论</w:t>
      </w:r>
    </w:p>
    <w:p>
      <w:r>
        <w:rPr>
          <w:rFonts w:ascii="宋体" w:hAnsi="宋体" w:eastAsia="宋体"/>
          <w:sz w:val="24"/>
        </w:rPr>
        <w:t>（英）艾登·钱伯斯著；蔡宜容译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禹田阅读理论经典书系  说来听听  儿童阅读与讨论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（英）艾登·钱伯斯著；蔡宜容译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本书出售、求购地址：https://www.jiaokey.com/book/detail/14114664.html</w:t>
      </w:r>
    </w:p>
    <w:p>
      <w:r>
        <w:t>更多相关图书推荐：https://www.jiaokey.com</w:t>
      </w:r>
    </w:p>
    <w:p>
      <w:r>
        <w:t>（英）艾登·钱伯斯著；蔡宜容译 其他作品：https://www.jiaokey.com/tag/（英）艾登·钱伯斯著；蔡宜容译.html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关键词搜索：https://www.jiaokey.com/tag/禹田阅读理论经典书系  说来听听  儿童阅读与讨论.html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