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智慧小学生万事答  素质教育必读本  最新版</w:t>
      </w:r>
    </w:p>
    <w:p>
      <w:r>
        <w:rPr>
          <w:rFonts w:ascii="宋体" w:hAnsi="宋体" w:eastAsia="宋体"/>
          <w:sz w:val="24"/>
        </w:rPr>
        <w:t>郑克俭等编写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智慧小学生万事答  素质教育必读本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郑克俭等编写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本书出售、求购地址：https://www.jiaokey.com/book/detail/14114657.html</w:t>
      </w:r>
    </w:p>
    <w:p>
      <w:r>
        <w:t>更多相关图书推荐：https://www.jiaokey.com</w:t>
      </w:r>
    </w:p>
    <w:p>
      <w:r>
        <w:t>郑克俭等编写 其他作品：https://www.jiaokey.com/tag/郑克俭等编写.html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关键词搜索：https://www.jiaokey.com/tag/智慧小学生万事答  素质教育必读本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