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书名：新起点  梦飞扬</w:t>
      </w:r>
    </w:p>
    <w:p>
      <w:r>
        <w:t>作者：孟庆新，许勇，伊焕峰主编</w:t>
      </w:r>
    </w:p>
    <w:p>
      <w:r>
        <w:t>出版社：沈阳:东北大学出版社,2014.07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新起点  梦飞扬 评论地址：https://www.jiaokey.com/book/detail/14114656.html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