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书名：不要像我这样管孩子  过来妈妈们的管教劝勉</w:t>
      </w:r>
    </w:p>
    <w:p>
      <w:r>
        <w:t>作者：哩嘀雅著</w:t>
      </w:r>
    </w:p>
    <w:p>
      <w:r>
        <w:t>出版社：上海：东华大学出版社</w:t>
      </w:r>
    </w:p>
    <w:p>
      <w:r>
        <w:t>出版日期：2012.07</w:t>
      </w:r>
    </w:p>
    <w:p>
      <w:r>
        <w:t>总页数：191</w:t>
      </w:r>
    </w:p>
    <w:p>
      <w:r>
        <w:t>更多请访问教客网: www.jiaokey.com</w:t>
      </w:r>
    </w:p>
    <w:p>
      <w:r>
        <w:t>不要像我这样管孩子  过来妈妈们的管教劝勉 评论地址：https://www.jiaokey.com/book/detail/14114655.html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