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他山之石  可以攻玉  教育实习场域中的职前教师专业发展心路历程</w:t>
      </w:r>
    </w:p>
    <w:p>
      <w:r>
        <w:rPr>
          <w:rFonts w:ascii="宋体" w:hAnsi="宋体" w:eastAsia="宋体"/>
          <w:sz w:val="24"/>
        </w:rPr>
        <w:t>郑志辉主编；王鹏，邓育武副主编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他山之石  可以攻玉  教育实习场域中的职前教师专业发展心路历程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郑志辉主编；王鹏，邓育武副主编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本书出售、求购地址：https://www.jiaokey.com/book/detail/14114654.html</w:t>
      </w:r>
    </w:p>
    <w:p>
      <w:r>
        <w:t>更多相关图书推荐：https://www.jiaokey.com</w:t>
      </w:r>
    </w:p>
    <w:p>
      <w:r>
        <w:t>郑志辉主编；王鹏，邓育武副主编 其他作品：https://www.jiaokey.com/tag/郑志辉主编；王鹏，邓育武副主编.html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关键词搜索：https://www.jiaokey.com/tag/他山之石  可以攻玉  教育实习场域中的职前教师专业发展心路历程.html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