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中国动画经典  金猴降妖  升级版</w:t>
      </w:r>
    </w:p>
    <w:p>
      <w:r>
        <w:rPr>
          <w:rFonts w:ascii="宋体" w:hAnsi="宋体" w:eastAsia="宋体"/>
          <w:sz w:val="24"/>
        </w:rPr>
        <w:t>上海美术电影制片厂著；张博庆改写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中国动画经典  金猴降妖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本书出售、求购地址：https://www.jiaokey.com/book/detail/14114647.html</w:t>
      </w:r>
    </w:p>
    <w:p>
      <w:r>
        <w:t>更多相关图书推荐：https://www.jiaokey.com</w:t>
      </w:r>
    </w:p>
    <w:p>
      <w:r>
        <w:t>上海美术电影制片厂著；张博庆改写 其他作品：https://www.jiaokey.com/tag/上海美术电影制片厂著；张博庆改写.html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关键词搜索：https://www.jiaokey.com/tag/中国动画经典  金猴降妖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