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书名：飞向月亮</w:t>
      </w:r>
    </w:p>
    <w:p>
      <w:r>
        <w:t>作者：（美）彼得·麦卡提著；李一慢译</w:t>
      </w:r>
    </w:p>
    <w:p>
      <w:r>
        <w:t>出版社：南昌:二十一世纪出版社,2016.03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飞向月亮 评论地址：https://www.jiaokey.com/book/detail/14114646.html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