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书名：桃李灿灿  黉宫悠悠  复旦上医老校舍寻踪</w:t>
      </w:r>
    </w:p>
    <w:p>
      <w:r>
        <w:t>作者：复旦大学档案馆编著</w:t>
      </w:r>
    </w:p>
    <w:p>
      <w:r>
        <w:t>出版社：上海：复旦大学出版社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桃李灿灿  黉宫悠悠  复旦上医老校舍寻踪 评论地址：https://www.jiaokey.com/book/detail/14114644.html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