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书名：德育漫谈</w:t>
      </w:r>
    </w:p>
    <w:p>
      <w:r>
        <w:t>作者：中共北京市委教育工作委员会；首都大学生思想政治教育研究中心组编</w:t>
      </w:r>
    </w:p>
    <w:p>
      <w:r>
        <w:t>出版社：北京:北京交通大学出版社,2012.12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德育漫谈 评论地址：https://www.jiaokey.com/book/detail/14114595.html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