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课堂教学环节改进丛书  上课  构建和谐的学习共同体</w:t>
      </w:r>
    </w:p>
    <w:p>
      <w:r>
        <w:rPr>
          <w:rFonts w:ascii="宋体" w:hAnsi="宋体" w:eastAsia="宋体"/>
          <w:sz w:val="24"/>
        </w:rPr>
        <w:t>赵才欣编著；曹晏平编著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课堂教学环节改进丛书  上课  构建和谐的学习共同体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赵才欣编著；曹晏平编著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本书出售、求购地址：https://www.jiaokey.com/book/detail/14114586.html</w:t>
      </w:r>
    </w:p>
    <w:p>
      <w:r>
        <w:t>更多相关图书推荐：https://www.jiaokey.com</w:t>
      </w:r>
    </w:p>
    <w:p>
      <w:r>
        <w:t>赵才欣编著；曹晏平编著 其他作品：https://www.jiaokey.com/tag/赵才欣编著；曹晏平编著.html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关键词搜索：https://www.jiaokey.com/tag/课堂教学环节改进丛书  上课  构建和谐的学习共同体.html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