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教于困窘不为迟</w:t>
      </w:r>
    </w:p>
    <w:p>
      <w:r>
        <w:rPr>
          <w:rFonts w:ascii="宋体" w:hAnsi="宋体" w:eastAsia="宋体"/>
          <w:sz w:val="24"/>
        </w:rPr>
        <w:t>王帮阁著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教于困窘不为迟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王帮阁著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本书出售、求购地址：https://www.jiaokey.com/book/detail/14114585.html</w:t>
      </w:r>
    </w:p>
    <w:p>
      <w:r>
        <w:t>更多相关图书推荐：https://www.jiaokey.com</w:t>
      </w:r>
    </w:p>
    <w:p>
      <w:r>
        <w:t>王帮阁著 其他作品：https://www.jiaokey.com/tag/王帮阁著.html</w:t>
      </w:r>
    </w:p>
    <w:p>
      <w:r>
        <w:t>长春:长春出版社,2014.06 出版图书：https://www.jiaokey.com/tag/长春:长春出版社,2014.06.html</w:t>
      </w:r>
    </w:p>
    <w:p>
      <w:r>
        <w:t>关键词搜索：https://www.jiaokey.com/tag/中学语文课-教学研究.html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