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培养灵气的孩子</w:t>
      </w:r>
    </w:p>
    <w:p>
      <w:r>
        <w:rPr>
          <w:rFonts w:ascii="宋体" w:hAnsi="宋体" w:eastAsia="宋体"/>
          <w:sz w:val="24"/>
        </w:rPr>
        <w:t>苏珊·凯瑟·葛凌兰（SusanKaiserGreenland）著；谢瑶玲译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培养灵气的孩子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苏珊·凯瑟·葛凌兰（SusanKaiserGreenland）著；谢瑶玲译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本书出售、求购地址：https://www.jiaokey.com/book/detail/14114584.html</w:t>
      </w:r>
    </w:p>
    <w:p>
      <w:r>
        <w:t>更多相关图书推荐：https://www.jiaokey.com</w:t>
      </w:r>
    </w:p>
    <w:p>
      <w:r>
        <w:t>苏珊·凯瑟·葛凌兰（SusanKaiserGreenland）著；谢瑶玲译 其他作品：https://www.jiaokey.com/tag/苏珊·凯瑟·葛凌兰（SusanKaiserGreenland）著；谢瑶玲译.html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关键词搜索：https://www.jiaokey.com/tag/培养灵气的孩子.html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