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别因性格误了孩子一辈子  解读父母与孩子的16种性格类型及教养秘诀</w:t>
      </w:r>
    </w:p>
    <w:p>
      <w:r>
        <w:rPr>
          <w:rFonts w:ascii="宋体" w:hAnsi="宋体" w:eastAsia="宋体"/>
          <w:sz w:val="24"/>
        </w:rPr>
        <w:t>（韩）金银姬著；申春梅，朱顺兰译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别因性格误了孩子一辈子  解读父母与孩子的16种性格类型及教养秘诀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（韩）金银姬著；申春梅，朱顺兰译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本书出售、求购地址：https://www.jiaokey.com/book/detail/14114582.html</w:t>
      </w:r>
    </w:p>
    <w:p>
      <w:r>
        <w:t>更多相关图书推荐：https://www.jiaokey.com</w:t>
      </w:r>
    </w:p>
    <w:p>
      <w:r>
        <w:t>（韩）金银姬著；申春梅，朱顺兰译 其他作品：https://www.jiaokey.com/tag/（韩）金银姬著；申春梅，朱顺兰译.html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关键词搜索：https://www.jiaokey.com/tag/别因性格误了孩子一辈子  解读父母与孩子的16种性格类型及教养秘诀.html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