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书名：湖北高校大学生思想政治教育发展报告</w:t>
      </w:r>
    </w:p>
    <w:p>
      <w:r>
        <w:t>作者：叶晓东主编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总页数：238</w:t>
      </w:r>
    </w:p>
    <w:p>
      <w:r>
        <w:t>更多请访问教客网: www.jiaokey.com</w:t>
      </w:r>
    </w:p>
    <w:p>
      <w:r>
        <w:t>湖北高校大学生思想政治教育发展报告 评论地址：https://www.jiaokey.com/book/detail/14114578.html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