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语文好课真相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语文好课真相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本书出售、求购地址：https://www.jiaokey.com/book/detail/14114570.html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关键词搜索：https://www.jiaokey.com/tag/语文好课真相.html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