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成人初显期的学校德育</w:t>
      </w:r>
    </w:p>
    <w:p>
      <w:r>
        <w:rPr>
          <w:rFonts w:ascii="宋体" w:hAnsi="宋体" w:eastAsia="宋体"/>
          <w:sz w:val="24"/>
        </w:rPr>
        <w:t>伍叶琴，戴宏才，郑志辉等著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成人初显期的学校德育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伍叶琴，戴宏才，郑志辉等著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本书出售、求购地址：https://www.jiaokey.com/book/detail/14114564.html</w:t>
      </w:r>
    </w:p>
    <w:p>
      <w:r>
        <w:t>更多相关图书推荐：https://www.jiaokey.com</w:t>
      </w:r>
    </w:p>
    <w:p>
      <w:r>
        <w:t>伍叶琴，戴宏才，郑志辉等著 其他作品：https://www.jiaokey.com/tag/伍叶琴，戴宏才，郑志辉等著.html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关键词搜索：https://www.jiaokey.com/tag/成人初显期的学校德育.html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