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“青春期”碰撞“更年期”  中学生家庭教育宝典</w:t>
      </w:r>
    </w:p>
    <w:p>
      <w:r>
        <w:rPr>
          <w:rFonts w:ascii="宋体" w:hAnsi="宋体" w:eastAsia="宋体"/>
          <w:sz w:val="24"/>
        </w:rPr>
        <w:t>陆士桢，宣飞霞著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“青春期”碰撞“更年期”  中学生家庭教育宝典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陆士桢，宣飞霞著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本书出售、求购地址：https://www.jiaokey.com/book/detail/14114543.html</w:t>
      </w:r>
    </w:p>
    <w:p>
      <w:r>
        <w:t>更多相关图书推荐：https://www.jiaokey.com</w:t>
      </w:r>
    </w:p>
    <w:p>
      <w:r>
        <w:t>陆士桢，宣飞霞著 其他作品：https://www.jiaokey.com/tag/陆士桢，宣飞霞著.html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关键词搜索：https://www.jiaokey.com/tag/“青春期”碰撞“更年期”  中学生家庭教育宝典.html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