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书名：我的哈佛日记  育儿版</w:t>
      </w:r>
    </w:p>
    <w:p>
      <w:r>
        <w:t>作者：张杨，王贝西著</w:t>
      </w:r>
    </w:p>
    <w:p>
      <w:r>
        <w:t>出版社：世界图书出版公司北京公司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我的哈佛日记  育儿版 评论地址：https://www.jiaokey.com/book/detail/14114517.html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