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好心理考出好成绩  朝鲜文版</w:t>
      </w:r>
    </w:p>
    <w:p>
      <w:r>
        <w:rPr>
          <w:rFonts w:ascii="宋体" w:hAnsi="宋体" w:eastAsia="宋体"/>
          <w:sz w:val="24"/>
        </w:rPr>
        <w:t>李西斯，李庆熙著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好心理考出好成绩  朝鲜文版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李西斯，李庆熙著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本书出售、求购地址：https://www.jiaokey.com/book/detail/14114512.html</w:t>
      </w:r>
    </w:p>
    <w:p>
      <w:r>
        <w:t>更多相关图书推荐：https://www.jiaokey.com</w:t>
      </w:r>
    </w:p>
    <w:p>
      <w:r>
        <w:t>李西斯，李庆熙著 其他作品：https://www.jiaokey.com/tag/李西斯，李庆熙著.html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关键词搜索：https://www.jiaokey.com/tag/好心理考出好成绩  朝鲜文版.html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