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用心就有希望  在综合实践活动的教学与研究中成长</w:t>
      </w:r>
    </w:p>
    <w:p>
      <w:r>
        <w:rPr>
          <w:rFonts w:ascii="宋体" w:hAnsi="宋体" w:eastAsia="宋体"/>
          <w:sz w:val="24"/>
        </w:rPr>
        <w:t>隋培芹著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用心就有希望  在综合实践活动的教学与研究中成长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隋培芹著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本书出售、求购地址：https://www.jiaokey.com/book/detail/14114508.html</w:t>
      </w:r>
    </w:p>
    <w:p>
      <w:r>
        <w:t>更多相关图书推荐：https://www.jiaokey.com</w:t>
      </w:r>
    </w:p>
    <w:p>
      <w:r>
        <w:t>隋培芹著 其他作品：https://www.jiaokey.com/tag/隋培芹著.html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关键词搜索：https://www.jiaokey.com/tag/用心就有希望  在综合实践活动的教学与研究中成长.html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