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66个细节教出有自信的孩子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66个细节教出有自信的孩子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本书出售、求购地址：https://www.jiaokey.com/book/detail/14114506.html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关键词搜索：https://www.jiaokey.com/tag/66个细节教出有自信的孩子.html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