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国际绘本大师经典  破旧稻草人</w:t>
      </w:r>
    </w:p>
    <w:p>
      <w:r>
        <w:rPr>
          <w:rFonts w:ascii="宋体" w:hAnsi="宋体" w:eastAsia="宋体"/>
          <w:sz w:val="24"/>
        </w:rPr>
        <w:t>（英）桑德拉·霍恩著；（英）肯·布朗绘；马阳阳译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国际绘本大师经典  破旧稻草人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（英）桑德拉·霍恩著；（英）肯·布朗绘；马阳阳译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本书出售、求购地址：https://www.jiaokey.com/book/detail/14114498.html</w:t>
      </w:r>
    </w:p>
    <w:p>
      <w:r>
        <w:t>更多相关图书推荐：https://www.jiaokey.com</w:t>
      </w:r>
    </w:p>
    <w:p>
      <w:r>
        <w:t>（英）桑德拉·霍恩著；（英）肯·布朗绘；马阳阳译 其他作品：https://www.jiaokey.com/tag/（英）桑德拉·霍恩著；（英）肯·布朗绘；马阳阳译.html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关键词搜索：https://www.jiaokey.com/tag/国际绘本大师经典  破旧稻草人.html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