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父母应该这样当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父母应该这样当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本书出售、求购地址：https://www.jiaokey.com/book/detail/14114480.html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关键词搜索：https://www.jiaokey.com/tag/父母应该这样当.html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