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听名师讲课  语文卷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听名师讲课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本书出售、求购地址：https://www.jiaokey.com/book/detail/14114473.html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关键词搜索：https://www.jiaokey.com/tag/听名师讲课  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