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书名：青春思睿  福建江夏学院治平学社青年智库报告汇编</w:t>
      </w:r>
    </w:p>
    <w:p>
      <w:r>
        <w:t>作者：共青团福建江夏学院委员会编</w:t>
      </w:r>
    </w:p>
    <w:p>
      <w:r>
        <w:t>出版社：福州：海峡文艺出版社</w:t>
      </w:r>
    </w:p>
    <w:p>
      <w:r>
        <w:t>出版日期：2014.04</w:t>
      </w:r>
    </w:p>
    <w:p>
      <w:r>
        <w:t>总页数：216</w:t>
      </w:r>
    </w:p>
    <w:p>
      <w:r>
        <w:t>更多请访问教客网: www.jiaokey.com</w:t>
      </w:r>
    </w:p>
    <w:p>
      <w:r>
        <w:t>青春思睿  福建江夏学院治平学社青年智库报告汇编 评论地址：https://www.jiaokey.com/book/detail/14114472.html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