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书名：麦克米伦世纪  小本骑了一辆新车</w:t>
      </w:r>
    </w:p>
    <w:p>
      <w:r>
        <w:t>作者：（美）马特·戴维斯著；枣泥译</w:t>
      </w:r>
    </w:p>
    <w:p>
      <w:r>
        <w:t>出版社：南昌:二十一世纪出版社,2016.12</w:t>
      </w:r>
    </w:p>
    <w:p>
      <w:r>
        <w:t>出版日期：</w:t>
      </w:r>
    </w:p>
    <w:p>
      <w:r>
        <w:t>总页数：30</w:t>
      </w:r>
    </w:p>
    <w:p>
      <w:r>
        <w:t>更多请访问教客网: www.jiaokey.com</w:t>
      </w:r>
    </w:p>
    <w:p>
      <w:r>
        <w:t>麦克米伦世纪  小本骑了一辆新车 评论地址：https://www.jiaokey.com/book/detail/14114467.html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