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让德育插上翅膀  第六届“健生杯”德育研究论文集</w:t>
      </w:r>
    </w:p>
    <w:p>
      <w:r>
        <w:rPr>
          <w:rFonts w:ascii="宋体" w:hAnsi="宋体" w:eastAsia="宋体"/>
          <w:sz w:val="24"/>
        </w:rPr>
        <w:t>上海市中小学德育研究协会编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让德育插上翅膀  第六届“健生杯”德育研究论文集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上海市中小学德育研究协会编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中小学-德育工作-文集-中小学-德育工作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本书出售、求购地址：https://www.jiaokey.com/book/detail/14114465.html</w:t>
      </w:r>
    </w:p>
    <w:p>
      <w:r>
        <w:t>更多相关图书推荐：https://www.jiaokey.com</w:t>
      </w:r>
    </w:p>
    <w:p>
      <w:r>
        <w:t>上海市中小学德育研究协会编 其他作品：https://www.jiaokey.com/tag/上海市中小学德育研究协会编.html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关键词搜索：https://www.jiaokey.com/tag/中小学-德育工作-文集-中小学-德育工作.html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