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给男孩的礼仪书  内涵提升与有修养地待人处事</w:t>
      </w:r>
    </w:p>
    <w:p>
      <w:r>
        <w:rPr>
          <w:rFonts w:ascii="宋体" w:hAnsi="宋体" w:eastAsia="宋体"/>
          <w:sz w:val="24"/>
        </w:rPr>
        <w:t>项前著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给男孩的礼仪书  内涵提升与有修养地待人处事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本书出售、求购地址：https://www.jiaokey.com/book/detail/14114461.html</w:t>
      </w:r>
    </w:p>
    <w:p>
      <w:r>
        <w:t>更多相关图书推荐：https://www.jiaokey.com</w:t>
      </w:r>
    </w:p>
    <w:p>
      <w:r>
        <w:t>项前著 其他作品：https://www.jiaokey.com/tag/项前著.html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关键词搜索：https://www.jiaokey.com/tag/给男孩的礼仪书  内涵提升与有修养地待人处事.html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