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为了孩子，为了明天  促进学前教育健康发展研究</w:t>
      </w:r>
    </w:p>
    <w:p>
      <w:r>
        <w:rPr>
          <w:rFonts w:ascii="宋体" w:hAnsi="宋体" w:eastAsia="宋体"/>
          <w:sz w:val="24"/>
        </w:rPr>
        <w:t>佘宇等著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为了孩子，为了明天  促进学前教育健康发展研究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本书出售、求购地址：https://www.jiaokey.com/book/detail/14114459.html</w:t>
      </w:r>
    </w:p>
    <w:p>
      <w:r>
        <w:t>更多相关图书推荐：https://www.jiaokey.com</w:t>
      </w:r>
    </w:p>
    <w:p>
      <w:r>
        <w:t>佘宇等著 其他作品：https://www.jiaokey.com/tag/佘宇等著.html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关键词搜索：https://www.jiaokey.com/tag/为了孩子，为了明天  促进学前教育健康发展研究.html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