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创新人才培养特色校本课程开发与创新人才培养  清华附中“国际安全下的科学技术”课程构建与实施</w:t>
      </w:r>
    </w:p>
    <w:p>
      <w:r>
        <w:rPr>
          <w:rFonts w:ascii="宋体" w:hAnsi="宋体" w:eastAsia="宋体"/>
          <w:sz w:val="24"/>
        </w:rPr>
        <w:t>王殿军，方妍，赵鸿雁主编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创新人才培养特色校本课程开发与创新人才培养  清华附中“国际安全下的科学技术”课程构建与实施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王殿军，方妍，赵鸿雁主编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本书出售、求购地址：https://www.jiaokey.com/book/detail/14114458.html</w:t>
      </w:r>
    </w:p>
    <w:p>
      <w:r>
        <w:t>更多相关图书推荐：https://www.jiaokey.com</w:t>
      </w:r>
    </w:p>
    <w:p>
      <w:r>
        <w:t>王殿军，方妍，赵鸿雁主编 其他作品：https://www.jiaokey.com/tag/王殿军，方妍，赵鸿雁主编.html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关键词搜索：https://www.jiaokey.com/tag/创新人才培养特色校本课程开发与创新人才培养  清华附中“国际安全下的科学技术”课程构建与实施.html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