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刻苦  精进  成长  上海市奉贤区光明学校教育教学展示</w:t>
      </w:r>
    </w:p>
    <w:p>
      <w:r>
        <w:rPr>
          <w:rFonts w:ascii="宋体" w:hAnsi="宋体" w:eastAsia="宋体"/>
          <w:sz w:val="24"/>
        </w:rPr>
        <w:t>高卫忠主编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刻苦  精进  成长  上海市奉贤区光明学校教育教学展示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中小学-教学研究-奉贤区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本书出售、求购地址：https://www.jiaokey.com/book/detail/14114456.html</w:t>
      </w:r>
    </w:p>
    <w:p>
      <w:r>
        <w:t>更多相关图书推荐：https://www.jiaokey.com</w:t>
      </w:r>
    </w:p>
    <w:p>
      <w:r>
        <w:t>高卫忠主编 其他作品：https://www.jiaokey.com/tag/高卫忠主编.html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关键词搜索：https://www.jiaokey.com/tag/中小学-教学研究-奉贤区.html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