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让普通学校崛起的20个细节  生命为本教育团队成长密码</w:t>
      </w:r>
    </w:p>
    <w:p>
      <w:r>
        <w:rPr>
          <w:rFonts w:ascii="宋体" w:hAnsi="宋体" w:eastAsia="宋体"/>
          <w:sz w:val="24"/>
        </w:rPr>
        <w:t>李其玉著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让普通学校崛起的20个细节  生命为本教育团队成长密码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本书出售、求购地址：https://www.jiaokey.com/book/detail/14114447.html</w:t>
      </w:r>
    </w:p>
    <w:p>
      <w:r>
        <w:t>更多相关图书推荐：https://www.jiaokey.com</w:t>
      </w:r>
    </w:p>
    <w:p>
      <w:r>
        <w:t>李其玉著 其他作品：https://www.jiaokey.com/tag/李其玉著.html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关键词搜索：https://www.jiaokey.com/tag/让普通学校崛起的20个细节  生命为本教育团队成长密码.html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