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福建省中小学名师工程丛书  享受运动  健康成长  幼儿园体育活动探索</w:t>
      </w:r>
    </w:p>
    <w:p>
      <w:r>
        <w:rPr>
          <w:rFonts w:ascii="宋体" w:hAnsi="宋体" w:eastAsia="宋体"/>
          <w:sz w:val="24"/>
        </w:rPr>
        <w:t>吴海云著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福建省中小学名师工程丛书  享受运动  健康成长  幼儿园体育活动探索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本书出售、求购地址：https://www.jiaokey.com/book/detail/14114434.html</w:t>
      </w:r>
    </w:p>
    <w:p>
      <w:r>
        <w:t>更多相关图书推荐：https://www.jiaokey.com</w:t>
      </w:r>
    </w:p>
    <w:p>
      <w:r>
        <w:t>吴海云著 其他作品：https://www.jiaokey.com/tag/吴海云著.html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关键词搜索：https://www.jiaokey.com/tag/福建省中小学名师工程丛书  享受运动  健康成长  幼儿园体育活动探索.html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