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书名：佳教有方丛书  沟通从牙牙学语时开始</w:t>
      </w:r>
    </w:p>
    <w:p>
      <w:r>
        <w:t>作者：陆士桢，宣飞霞著</w:t>
      </w:r>
    </w:p>
    <w:p>
      <w:r>
        <w:t>出版社：北京:中国少年儿童出版社,2014.04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佳教有方丛书  沟通从牙牙学语时开始 评论地址：https://www.jiaokey.com/book/detail/14114433.html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