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重德博学  务实尚美  四川师范大学文化研究</w:t>
      </w:r>
    </w:p>
    <w:p>
      <w:r>
        <w:rPr>
          <w:rFonts w:ascii="宋体" w:hAnsi="宋体" w:eastAsia="宋体"/>
          <w:sz w:val="24"/>
        </w:rPr>
        <w:t>周介铭主编；傅林，张果副主编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重德博学  务实尚美  四川师范大学文化研究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周介铭主编；傅林，张果副主编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本书出售、求购地址：https://www.jiaokey.com/book/detail/14114431.html</w:t>
      </w:r>
    </w:p>
    <w:p>
      <w:r>
        <w:t>更多相关图书推荐：https://www.jiaokey.com</w:t>
      </w:r>
    </w:p>
    <w:p>
      <w:r>
        <w:t>周介铭主编；傅林，张果副主编 其他作品：https://www.jiaokey.com/tag/周介铭主编；傅林，张果副主编.html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关键词搜索：https://www.jiaokey.com/tag/重德博学  务实尚美  四川师范大学文化研究.html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