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第十届“语文报杯”全国优秀中青年教师课堂教学大赛实录  初中组</w:t>
      </w:r>
    </w:p>
    <w:p>
      <w:r>
        <w:rPr>
          <w:rFonts w:ascii="宋体" w:hAnsi="宋体" w:eastAsia="宋体"/>
          <w:sz w:val="24"/>
        </w:rPr>
        <w:t>蔡智敏，姜联众主编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第十届“语文报杯”全国优秀中青年教师课堂教学大赛实录  初中组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本书出售、求购地址：https://www.jiaokey.com/book/detail/14114426.html</w:t>
      </w:r>
    </w:p>
    <w:p>
      <w:r>
        <w:t>更多相关图书推荐：https://www.jiaokey.com</w:t>
      </w:r>
    </w:p>
    <w:p>
      <w:r>
        <w:t>蔡智敏，姜联众主编 其他作品：https://www.jiaokey.com/tag/蔡智敏，姜联众主编.html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关键词搜索：https://www.jiaokey.com/tag/第十届“语文报杯”全国优秀中青年教师课堂教学大赛实录  初中组.html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