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名家原创绘本  林中的好朋友  小熊今天怎么了</w:t>
      </w:r>
    </w:p>
    <w:p>
      <w:r>
        <w:rPr>
          <w:rFonts w:ascii="宋体" w:hAnsi="宋体" w:eastAsia="宋体"/>
          <w:sz w:val="24"/>
        </w:rPr>
        <w:t>肖定丽文；（美）胖蛇（Cher）图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名家原创绘本  林中的好朋友  小熊今天怎么了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肖定丽文；（美）胖蛇（Cher）图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本书出售、求购地址：https://www.jiaokey.com/book/detail/14114422.html</w:t>
      </w:r>
    </w:p>
    <w:p>
      <w:r>
        <w:t>更多相关图书推荐：https://www.jiaokey.com</w:t>
      </w:r>
    </w:p>
    <w:p>
      <w:r>
        <w:t>肖定丽文；（美）胖蛇（Cher）图 其他作品：https://www.jiaokey.com/tag/肖定丽文；（美）胖蛇（Cher）图.html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名家原创绘本  林中的好朋友  小熊今天怎么了.html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