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听名师讲课  数学卷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听名师讲课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本书出售、求购地址：https://www.jiaokey.com/book/detail/14114420.html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关键词搜索：https://www.jiaokey.com/tag/听名师讲课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