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书名：苏州农业职业技术学院2015届学生优秀毕业设计（论文）选编</w:t>
      </w:r>
    </w:p>
    <w:p>
      <w:r>
        <w:t>作者：夏红，尤伟忠主编</w:t>
      </w:r>
    </w:p>
    <w:p>
      <w:r>
        <w:t>出版社：苏州：苏州大学出版社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苏州农业职业技术学院2015届学生优秀毕业设计（论文）选编 评论地址：https://www.jiaokey.com/book/detail/14114409.html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