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书名：做个风格插画家  学会征服川久保玲、ZARA、WALLPAPER、VOGUE、APPLE、GOOGLE的手绘力  修订版</w:t>
      </w:r>
    </w:p>
    <w:p>
      <w:r>
        <w:t>作者:李青莳，李昭融等著</w:t>
      </w:r>
    </w:p>
    <w:p>
      <w:r>
        <w:t>出版社:上海:上海人民美术出版社,2017.01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做个风格插画家  学会征服川久保玲、ZARA、WALLPAPER、VOGUE、APPLE、GOOGLE的手绘力  修订版评论地址：https://www.jiaokey.com/book/detail/14114406.html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