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如何形成教学风格  名师典型案例的多维解读  小学卷  2</w:t>
      </w:r>
    </w:p>
    <w:p>
      <w:r>
        <w:rPr>
          <w:rFonts w:ascii="宋体" w:hAnsi="宋体" w:eastAsia="宋体"/>
          <w:sz w:val="24"/>
        </w:rPr>
        <w:t>王慧主编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如何形成教学风格  名师典型案例的多维解读  小学卷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本书出售、求购地址：https://www.jiaokey.com/book/detail/14114405.html</w:t>
      </w:r>
    </w:p>
    <w:p>
      <w:r>
        <w:t>更多相关图书推荐：https://www.jiaokey.com</w:t>
      </w:r>
    </w:p>
    <w:p>
      <w:r>
        <w:t>王慧主编 其他作品：https://www.jiaokey.com/tag/王慧主编.html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关键词搜索：https://www.jiaokey.com/tag/如何形成教学风格  名师典型案例的多维解读  小学卷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