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家庭情商成长读本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家庭情商成长读本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本书出售、求购地址：https://www.jiaokey.com/book/detail/14114402.html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关键词搜索：https://www.jiaokey.com/tag/家庭情商成长读本.html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