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中学社会学科教学论</w:t>
      </w:r>
    </w:p>
    <w:p>
      <w:r>
        <w:rPr>
          <w:rFonts w:ascii="宋体" w:hAnsi="宋体" w:eastAsia="宋体"/>
          <w:sz w:val="24"/>
        </w:rPr>
        <w:t>牛学文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9787553633107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浙江省历史与社会教研员对社会科教学开展研究的论文集。首先，该书从课标和学情入手，自有效教学起步，把课题研究与课堂教学紧密结合起来，“课题研究课堂化，课堂教学课题化”，研制出优质课的标准，并开发出实现优质课的课堂教学模式及其实施策略。然后，指导并参与课堂实践，把课堂的实践和思考以教学案例的形式呈现出来。同时，在先进学业评价理念的指导下，研制出优质学业考试试卷的标准，并形成了达到优质试卷标准的命题策略。最后，对浙江综合社会科课程的实施历程进行了回顾和总结。</w:t>
      </w:r>
    </w:p>
    <w:p/>
    <w:p>
      <w:r>
        <w:t>本书出售、求购地址：https://www.jiaokey.com/book/detail/14114401.html</w:t>
      </w:r>
    </w:p>
    <w:p>
      <w:r>
        <w:t>更多各科教学法、教学参考书图书推荐：https://www.jiaokey.com</w:t>
      </w:r>
    </w:p>
    <w:p>
      <w:r>
        <w:t>牛学文 其他作品：https://www.jiaokey.com/tag/牛学文.html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关键词搜索：https://www.jiaokey.com/tag/社会科学课-教学研究-中学.html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