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书名：爷爷的樱花道</w:t>
      </w:r>
    </w:p>
    <w:p>
      <w:r>
        <w:t>作者：刘清彦文；曹俊彦图</w:t>
      </w:r>
    </w:p>
    <w:p>
      <w:r>
        <w:t>出版社：石家庄:河北教育出版社,2016.09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爷爷的樱花道 评论地址：https://www.jiaokey.com/book/detail/14114378.html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