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铠甲勇士捕将  7  铠甲被夺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铠甲勇士捕将  7  铠甲被夺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本书出售、求购地址：https://www.jiaokey.com/book/detail/14114365.html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关键词搜索：https://www.jiaokey.com/tag/铠甲勇士捕将  7  铠甲被夺.html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