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台湾儿童文学馆  林焕彰童诗绘本  花和蝴蝶</w:t>
      </w:r>
    </w:p>
    <w:p>
      <w:r>
        <w:rPr>
          <w:rFonts w:ascii="宋体" w:hAnsi="宋体" w:eastAsia="宋体"/>
          <w:sz w:val="24"/>
        </w:rPr>
        <w:t>林焕彰著；郑明进图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台湾儿童文学馆  林焕彰童诗绘本  花和蝴蝶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林焕彰著；郑明进图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本书出售、求购地址：https://www.jiaokey.com/book/detail/14114363.html</w:t>
      </w:r>
    </w:p>
    <w:p>
      <w:r>
        <w:t>更多相关图书推荐：https://www.jiaokey.com</w:t>
      </w:r>
    </w:p>
    <w:p>
      <w:r>
        <w:t>林焕彰著；郑明进图 其他作品：https://www.jiaokey.com/tag/林焕彰著；郑明进图.html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关键词搜索：https://www.jiaokey.com/tag/台湾儿童文学馆  林焕彰童诗绘本  花和蝴蝶.html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