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奇幻空间大电影连环画  上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熊出没  奇幻空间大电影连环画  上 评论地址：https://www.jiaokey.com/book/detail/14114350.html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