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书名：掉进便便里的小猪  消化和排泄</w:t>
      </w:r>
    </w:p>
    <w:p>
      <w:r>
        <w:t>作者：（韩）白明西著；李树译</w:t>
      </w:r>
    </w:p>
    <w:p>
      <w:r>
        <w:t>出版社：二十一世纪出版社集团,2015.11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掉进便便里的小猪  消化和排泄 评论地址：https://www.jiaokey.com/book/detail/14114331.html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