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万国儿童文学经典文库  12号风门</w:t>
      </w:r>
    </w:p>
    <w:p>
      <w:r>
        <w:rPr>
          <w:rFonts w:ascii="宋体" w:hAnsi="宋体" w:eastAsia="宋体"/>
          <w:sz w:val="24"/>
        </w:rPr>
        <w:t>（智利）巴多梅洛·瑞欧著；朱思远编译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万国儿童文学经典文库  12号风门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（智利）巴多梅洛·瑞欧著；朱思远编译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本书出售、求购地址：https://www.jiaokey.com/book/detail/14114322.html</w:t>
      </w:r>
    </w:p>
    <w:p>
      <w:r>
        <w:t>更多相关图书推荐：https://www.jiaokey.com</w:t>
      </w:r>
    </w:p>
    <w:p>
      <w:r>
        <w:t>（智利）巴多梅洛·瑞欧著；朱思远编译 其他作品：https://www.jiaokey.com/tag/（智利）巴多梅洛·瑞欧著；朱思远编译.html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关键词搜索：https://www.jiaokey.com/tag/万国儿童文学经典文库  12号风门.html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