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万国儿童文学经典文库  无心巨人</w:t>
      </w:r>
    </w:p>
    <w:p>
      <w:r>
        <w:rPr>
          <w:rFonts w:ascii="宋体" w:hAnsi="宋体" w:eastAsia="宋体"/>
          <w:sz w:val="24"/>
        </w:rPr>
        <w:t>（瑞典）佚名著；李香云编译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万国儿童文学经典文库  无心巨人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（瑞典）佚名著；李香云编译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本书出售、求购地址：https://www.jiaokey.com/book/detail/14114316.html</w:t>
      </w:r>
    </w:p>
    <w:p>
      <w:r>
        <w:t>更多相关图书推荐：https://www.jiaokey.com</w:t>
      </w:r>
    </w:p>
    <w:p>
      <w:r>
        <w:t>（瑞典）佚名著；李香云编译 其他作品：https://www.jiaokey.com/tag/（瑞典）佚名著；李香云编译.html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关键词搜索：https://www.jiaokey.com/tag/万国儿童文学经典文库  无心巨人.html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